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书名：乐理视唱练耳</w:t>
      </w:r>
    </w:p>
    <w:p>
      <w:r>
        <w:t>作者：陶晓勇，闫玉杰主编</w:t>
      </w:r>
    </w:p>
    <w:p>
      <w:r>
        <w:t>出版社：长春:东北师范大学出版社,2019.07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乐理视唱练耳 评论地址：https://www.jiaokey.com/book/detail/14713232.html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