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书名：汉语口语测试评分员评价研究</w:t>
      </w:r>
    </w:p>
    <w:p>
      <w:r>
        <w:t>作者：黄霆玮著</w:t>
      </w:r>
    </w:p>
    <w:p>
      <w:r>
        <w:t>出版社：北京:中国书籍出版社,2019.11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汉语口语测试评分员评价研究 评论地址：https://www.jiaokey.com/book/detail/14713222.html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