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职通英语教学参考书  1  第2版</w:t>
      </w:r>
    </w:p>
    <w:p>
      <w:r>
        <w:rPr>
          <w:rFonts w:ascii="宋体" w:hAnsi="宋体" w:eastAsia="宋体"/>
          <w:sz w:val="24"/>
        </w:rPr>
        <w:t>安晓灿，王朝晖，段成总主编；梁春，周海燕，陈婷主编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职通英语教学参考书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安晓灿，王朝晖，段成总主编；梁春，周海燕，陈婷主编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本书出售、求购地址：https://www.jiaokey.com/book/detail/14713218.html</w:t>
      </w:r>
    </w:p>
    <w:p>
      <w:r>
        <w:t>更多相关图书推荐：https://www.jiaokey.com</w:t>
      </w:r>
    </w:p>
    <w:p>
      <w:r>
        <w:t>安晓灿，王朝晖，段成总主编；梁春，周海燕，陈婷主编 其他作品：https://www.jiaokey.com/tag/安晓灿，王朝晖，段成总主编；梁春，周海燕，陈婷主编.html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关键词搜索：https://www.jiaokey.com/tag/职通英语教学参考书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