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书名：我要成为人气插画家</w:t>
      </w:r>
    </w:p>
    <w:p>
      <w:r>
        <w:t>作者：十月森林工作室</w:t>
      </w:r>
    </w:p>
    <w:p>
      <w:r>
        <w:t>出版社：北京:西苑出版社,2019.01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我要成为人气插画家 评论地址：https://www.jiaokey.com/book/detail/14713196.html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