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登台时刻！  钢琴伴奏长笛独奏世界名曲集  1</w:t>
      </w:r>
    </w:p>
    <w:p>
      <w:r>
        <w:rPr>
          <w:rFonts w:ascii="宋体" w:hAnsi="宋体" w:eastAsia="宋体"/>
          <w:sz w:val="24"/>
        </w:rPr>
        <w:t>费列什泰赫·拉巴里著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登台时刻！  钢琴伴奏长笛独奏世界名曲集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费列什泰赫·拉巴里著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本书出售、求购地址：https://www.jiaokey.com/book/detail/14713193.html</w:t>
      </w:r>
    </w:p>
    <w:p>
      <w:r>
        <w:t>更多相关图书推荐：https://www.jiaokey.com</w:t>
      </w:r>
    </w:p>
    <w:p>
      <w:r>
        <w:t>费列什泰赫·拉巴里著 其他作品：https://www.jiaokey.com/tag/费列什泰赫·拉巴里著.html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关键词搜索：https://www.jiaokey.com/tag/登台时刻！  钢琴伴奏长笛独奏世界名曲集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