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作者：王晓戎主编</w:t>
      </w:r>
    </w:p>
    <w:p>
      <w:r>
        <w:t>出版社：陕西师范大学出版总社,2018.12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教育心理学 评论地址：https://www.jiaokey.com/book/detail/14713180.html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