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学校生涯教育丛书  开启未来之路  中小学生涯教育实施指南</w:t>
      </w:r>
    </w:p>
    <w:p>
      <w:r>
        <w:rPr>
          <w:rFonts w:ascii="宋体" w:hAnsi="宋体" w:eastAsia="宋体"/>
          <w:sz w:val="24"/>
        </w:rPr>
        <w:t>彭呈军责任编辑；（中国）沈之菲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学校生涯教育丛书  开启未来之路  中小学生涯教育实施指南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彭呈军责任编辑；（中国）沈之菲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本书出售、求购地址：https://www.jiaokey.com/book/detail/14713163.html</w:t>
      </w:r>
    </w:p>
    <w:p>
      <w:r>
        <w:t>更多相关图书推荐：https://www.jiaokey.com</w:t>
      </w:r>
    </w:p>
    <w:p>
      <w:r>
        <w:t>彭呈军责任编辑；（中国）沈之菲 其他作品：https://www.jiaokey.com/tag/彭呈军责任编辑；（中国）沈之菲.html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关键词搜索：https://www.jiaokey.com/tag/学校生涯教育丛书  开启未来之路  中小学生涯教育实施指南.html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