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书名：京津冀民歌津要</w:t>
      </w:r>
    </w:p>
    <w:p>
      <w:r>
        <w:t>作者：金红莲</w:t>
      </w:r>
    </w:p>
    <w:p>
      <w:r>
        <w:t>出版社：燕山大学出版社,2019.09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京津冀民歌津要 评论地址：https://www.jiaokey.com/book/detail/14713161.html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