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艺术中的黄金、宝石与珠宝</w:t>
      </w:r>
    </w:p>
    <w:p>
      <w:r>
        <w:rPr>
          <w:rFonts w:ascii="宋体" w:hAnsi="宋体" w:eastAsia="宋体"/>
          <w:sz w:val="24"/>
        </w:rPr>
        <w:t>（意）西尔维亚·马拉古齐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艺术中的黄金、宝石与珠宝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（意）西尔维亚·马拉古齐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本书出售、求购地址：https://www.jiaokey.com/book/detail/14713148.html</w:t>
      </w:r>
    </w:p>
    <w:p>
      <w:r>
        <w:t>更多相关图书推荐：https://www.jiaokey.com</w:t>
      </w:r>
    </w:p>
    <w:p>
      <w:r>
        <w:t>（意）西尔维亚·马拉古齐 其他作品：https://www.jiaokey.com/tag/（意）西尔维亚·马拉古齐.html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关键词搜索：https://www.jiaokey.com/tag/艺术中的黄金、宝石与珠宝.html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