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亚历山大继业者战争  下  军队、战术与战斗</w:t>
      </w:r>
    </w:p>
    <w:p>
      <w:r>
        <w:rPr>
          <w:rFonts w:ascii="宋体" w:hAnsi="宋体" w:eastAsia="宋体"/>
          <w:sz w:val="24"/>
        </w:rPr>
        <w:t>（英）鲍勃·本尼特，（英）麦克·罗伯茨著；张晓媛译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亚历山大继业者战争  下  军队、战术与战斗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（英）鲍勃·本尼特，（英）麦克·罗伯茨著；张晓媛译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本书出售、求购地址：https://www.jiaokey.com/book/detail/14713104.html</w:t>
      </w:r>
    </w:p>
    <w:p>
      <w:r>
        <w:t>更多相关图书推荐：https://www.jiaokey.com</w:t>
      </w:r>
    </w:p>
    <w:p>
      <w:r>
        <w:t>（英）鲍勃·本尼特，（英）麦克·罗伯茨著；张晓媛译 其他作品：https://www.jiaokey.com/tag/（英）鲍勃·本尼特，（英）麦克·罗伯茨著；张晓媛译.html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关键词搜索：https://www.jiaokey.com/tag/亚历山大继业者战争  下  军队、战术与战斗.html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