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决胜波罗的海  瑞典帝国百年战史  1611-1721</w:t>
      </w:r>
    </w:p>
    <w:p>
      <w:r>
        <w:rPr>
          <w:rFonts w:ascii="宋体" w:hAnsi="宋体" w:eastAsia="宋体"/>
          <w:sz w:val="24"/>
        </w:rPr>
        <w:t>（挪）亨里克·O.伦德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决胜波罗的海  瑞典帝国百年战史  1611-1721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（挪）亨里克·O.伦德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本书出售、求购地址：https://www.jiaokey.com/book/detail/14713073.html</w:t>
      </w:r>
    </w:p>
    <w:p>
      <w:r>
        <w:t>更多相关图书推荐：https://www.jiaokey.com</w:t>
      </w:r>
    </w:p>
    <w:p>
      <w:r>
        <w:t>（挪）亨里克·O.伦德 其他作品：https://www.jiaokey.com/tag/（挪）亨里克·O.伦德.html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关键词搜索：https://www.jiaokey.com/tag/决胜波罗的海  瑞典帝国百年战史  1611-1721.html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