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书名：历史视野下的黔赣文化</w:t>
      </w:r>
    </w:p>
    <w:p>
      <w:r>
        <w:t>作者：厐思纯，徐华健编著</w:t>
      </w:r>
    </w:p>
    <w:p>
      <w:r>
        <w:t>出版社：贵阳:贵州人民出版社,2019.08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历史视野下的黔赣文化 评论地址：https://www.jiaokey.com/book/detail/14713043.html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