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书名：“农转非”群体参与村庄治理研究  湘中胜村的表述</w:t>
      </w:r>
    </w:p>
    <w:p>
      <w:r>
        <w:t>作者：王前</w:t>
      </w:r>
    </w:p>
    <w:p>
      <w:r>
        <w:t>出版社：北京:海洋出版社,2019.12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“农转非”群体参与村庄治理研究  湘中胜村的表述 评论地址：https://www.jiaokey.com/book/detail/14713042.html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