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俄罗斯“三十岁一代”作家研究</w:t>
      </w:r>
    </w:p>
    <w:p>
      <w:r>
        <w:rPr>
          <w:rFonts w:ascii="宋体" w:hAnsi="宋体" w:eastAsia="宋体"/>
          <w:sz w:val="24"/>
        </w:rPr>
        <w:t>张俊翔著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俄罗斯“三十岁一代”作家研究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本书出售、求购地址：https://www.jiaokey.com/book/detail/14713012.html</w:t>
      </w:r>
    </w:p>
    <w:p>
      <w:r>
        <w:t>更多相关图书推荐：https://www.jiaokey.com</w:t>
      </w:r>
    </w:p>
    <w:p>
      <w:r>
        <w:t>张俊翔著 其他作品：https://www.jiaokey.com/tag/张俊翔著.html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关键词搜索：https://www.jiaokey.com/tag/俄罗斯“三十岁一代”作家研究.html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