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文化产业论  文化产业组织、核心生产暨政府规制  第1卷  文化产业组织</w:t>
      </w:r>
    </w:p>
    <w:p>
      <w:r>
        <w:rPr>
          <w:rFonts w:ascii="宋体" w:hAnsi="宋体" w:eastAsia="宋体"/>
          <w:sz w:val="24"/>
        </w:rPr>
        <w:t>江奔东著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文化产业论  文化产业组织、核心生产暨政府规制  第1卷  文化产业组织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本书出售、求购地址：https://www.jiaokey.com/book/detail/14712970.html</w:t>
      </w:r>
    </w:p>
    <w:p>
      <w:r>
        <w:t>更多相关图书推荐：https://www.jiaokey.com</w:t>
      </w:r>
    </w:p>
    <w:p>
      <w:r>
        <w:t>江奔东著 其他作品：https://www.jiaokey.com/tag/江奔东著.html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关键词搜索：https://www.jiaokey.com/tag/文化产业论  文化产业组织、核心生产暨政府规制  第1卷  文化产业组织.html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