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书名：乔治  凯南与美国东亚政策</w:t>
      </w:r>
    </w:p>
    <w:p>
      <w:r>
        <w:t>作者：（美）保罗·希尔（Paul J. Heer）著</w:t>
      </w:r>
    </w:p>
    <w:p>
      <w:r>
        <w:t>出版社：北京:金城出版社,2020.01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乔治  凯南与美国东亚政策 评论地址：https://www.jiaokey.com/book/detail/14712927.html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