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西部村落离散与基层社会治理转型  巴蜀乡村治理小叙事</w:t>
      </w:r>
    </w:p>
    <w:p>
      <w:r>
        <w:rPr>
          <w:rFonts w:ascii="宋体" w:hAnsi="宋体" w:eastAsia="宋体"/>
          <w:sz w:val="24"/>
        </w:rPr>
        <w:t>李晨责编；唐绍洪，刘屹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西部村落离散与基层社会治理转型  巴蜀乡村治理小叙事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李晨责编；唐绍洪，刘屹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本书出售、求购地址：https://www.jiaokey.com/book/detail/14712924.html</w:t>
      </w:r>
    </w:p>
    <w:p>
      <w:r>
        <w:t>更多相关图书推荐：https://www.jiaokey.com</w:t>
      </w:r>
    </w:p>
    <w:p>
      <w:r>
        <w:t>李晨责编；唐绍洪，刘屹 其他作品：https://www.jiaokey.com/tag/李晨责编；唐绍洪，刘屹.html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关键词搜索：https://www.jiaokey.com/tag/西部村落离散与基层社会治理转型  巴蜀乡村治理小叙事.html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