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马克思主义意识形态建设的基础问题探幽</w:t>
      </w:r>
    </w:p>
    <w:p>
      <w:r>
        <w:rPr>
          <w:rFonts w:ascii="宋体" w:hAnsi="宋体" w:eastAsia="宋体"/>
          <w:sz w:val="24"/>
        </w:rPr>
        <w:t>陈冬生，王枫桥责编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马克思主义意识形态建设的基础问题探幽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陈冬生，王枫桥责编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本书出售、求购地址：https://www.jiaokey.com/book/detail/14712912.html</w:t>
      </w:r>
    </w:p>
    <w:p>
      <w:r>
        <w:t>更多相关图书推荐：https://www.jiaokey.com</w:t>
      </w:r>
    </w:p>
    <w:p>
      <w:r>
        <w:t>陈冬生，王枫桥责编 其他作品：https://www.jiaokey.com/tag/陈冬生，王枫桥责编.html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关键词搜索：https://www.jiaokey.com/tag/马克思主义意识形态建设的基础问题探幽.html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