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觅经纪  下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觅经纪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本书出售、求购地址：https://www.jiaokey.com/book/detail/14712891.html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关键词搜索：https://www.jiaokey.com/tag/觅经纪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