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书名：恐惧  推动全球运转的隐藏力量</w:t>
      </w:r>
    </w:p>
    <w:p>
      <w:r>
        <w:t>作者：（英）弗兰克·菲雷迪</w:t>
      </w:r>
    </w:p>
    <w:p>
      <w:r>
        <w:t>出版社：北京联合出版公司</w:t>
      </w:r>
    </w:p>
    <w:p>
      <w:r>
        <w:t>出版日期：2019.12</w:t>
      </w:r>
    </w:p>
    <w:p>
      <w:r>
        <w:t>总页数：296</w:t>
      </w:r>
    </w:p>
    <w:p>
      <w:r>
        <w:t>更多请访问教客网: www.jiaokey.com</w:t>
      </w:r>
    </w:p>
    <w:p>
      <w:r>
        <w:t>恐惧  推动全球运转的隐藏力量 评论地址：https://www.jiaokey.com/book/detail/14712868.html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