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中国竞技篮球教练员人才资源开发与管理研究</w:t>
      </w:r>
    </w:p>
    <w:p>
      <w:r>
        <w:rPr>
          <w:rFonts w:ascii="宋体" w:hAnsi="宋体" w:eastAsia="宋体"/>
          <w:sz w:val="24"/>
        </w:rPr>
        <w:t>舒刚民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中国竞技篮球教练员人才资源开发与管理研究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舒刚民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本书出售、求购地址：https://www.jiaokey.com/book/detail/14712844.html</w:t>
      </w:r>
    </w:p>
    <w:p>
      <w:r>
        <w:t>更多相关图书推荐：https://www.jiaokey.com</w:t>
      </w:r>
    </w:p>
    <w:p>
      <w:r>
        <w:t>舒刚民 其他作品：https://www.jiaokey.com/tag/舒刚民.html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关键词搜索：https://www.jiaokey.com/tag/中国竞技篮球教练员人才资源开发与管理研究.html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