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书名：词式  下</w:t>
      </w:r>
    </w:p>
    <w:p>
      <w:r>
        <w:t>作者：林大椿著；李飞跃整理；叶嘉莹主编；陈斐执行主编</w:t>
      </w:r>
    </w:p>
    <w:p>
      <w:r>
        <w:t>出版社：北京:文化艺术出版社,2019.06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词式  下 评论地址：https://www.jiaokey.com/book/detail/14712839.html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