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书名：草色遥看</w:t>
      </w:r>
    </w:p>
    <w:p>
      <w:r>
        <w:t>作者：王张应著</w:t>
      </w:r>
    </w:p>
    <w:p>
      <w:r>
        <w:t>出版社：开封:河南大学出版社,2019.10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草色遥看 评论地址：https://www.jiaokey.com/book/detail/14712816.html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