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锦鸡儿苯丙烷代谢途径相关酶功能研究</w:t>
      </w:r>
    </w:p>
    <w:p>
      <w:r>
        <w:rPr>
          <w:rFonts w:ascii="宋体" w:hAnsi="宋体" w:eastAsia="宋体"/>
          <w:sz w:val="24"/>
        </w:rPr>
        <w:t>杨飞芸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锦鸡儿苯丙烷代谢途径相关酶功能研究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杨飞芸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本书出售、求购地址：https://www.jiaokey.com/book/detail/14712815.html</w:t>
      </w:r>
    </w:p>
    <w:p>
      <w:r>
        <w:t>更多相关图书推荐：https://www.jiaokey.com</w:t>
      </w:r>
    </w:p>
    <w:p>
      <w:r>
        <w:t>杨飞芸 其他作品：https://www.jiaokey.com/tag/杨飞芸.html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关键词搜索：https://www.jiaokey.com/tag/锦鸡儿苯丙烷代谢途径相关酶功能研究.html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