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当代中国近代史研究  1949-2019  上</w:t>
      </w:r>
    </w:p>
    <w:p>
      <w:r>
        <w:rPr>
          <w:rFonts w:ascii="宋体" w:hAnsi="宋体" w:eastAsia="宋体"/>
          <w:sz w:val="24"/>
        </w:rPr>
        <w:t>曾业英主编；谢伏瞻编委会主任；赵剑英总主编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当代中国近代史研究  1949-2019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曾业英主编；谢伏瞻编委会主任；赵剑英总主编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本书出售、求购地址：https://www.jiaokey.com/book/detail/14712814.html</w:t>
      </w:r>
    </w:p>
    <w:p>
      <w:r>
        <w:t>更多相关图书推荐：https://www.jiaokey.com</w:t>
      </w:r>
    </w:p>
    <w:p>
      <w:r>
        <w:t>曾业英主编；谢伏瞻编委会主任；赵剑英总主编 其他作品：https://www.jiaokey.com/tag/曾业英主编；谢伏瞻编委会主任；赵剑英总主编.html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关键词搜索：https://www.jiaokey.com/tag/当代中国近代史研究  1949-2019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