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民事执行参与分配制度研究</w:t>
      </w:r>
    </w:p>
    <w:p>
      <w:r>
        <w:rPr>
          <w:rFonts w:ascii="宋体" w:hAnsi="宋体" w:eastAsia="宋体"/>
          <w:sz w:val="24"/>
        </w:rPr>
        <w:t>王娣，王德新，周孟炎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民事执行参与分配制度研究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王娣，王德新，周孟炎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本书出售、求购地址：https://www.jiaokey.com/book/detail/14712797.html</w:t>
      </w:r>
    </w:p>
    <w:p>
      <w:r>
        <w:t>更多相关图书推荐：https://www.jiaokey.com</w:t>
      </w:r>
    </w:p>
    <w:p>
      <w:r>
        <w:t>王娣，王德新，周孟炎 其他作品：https://www.jiaokey.com/tag/王娣，王德新，周孟炎.html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关键词搜索：https://www.jiaokey.com/tag/民事执行参与分配制度研究.html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