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大数据环境下高校图书馆信息服务转型研究</w:t>
      </w:r>
    </w:p>
    <w:p>
      <w:r>
        <w:rPr>
          <w:rFonts w:ascii="宋体" w:hAnsi="宋体" w:eastAsia="宋体"/>
          <w:sz w:val="24"/>
        </w:rPr>
        <w:t>张贤责编；李艳春，朱平哲，毛靖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大数据环境下高校图书馆信息服务转型研究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张贤责编；李艳春，朱平哲，毛靖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本书出售、求购地址：https://www.jiaokey.com/book/detail/14712794.html</w:t>
      </w:r>
    </w:p>
    <w:p>
      <w:r>
        <w:t>更多相关图书推荐：https://www.jiaokey.com</w:t>
      </w:r>
    </w:p>
    <w:p>
      <w:r>
        <w:t>张贤责编；李艳春，朱平哲，毛靖 其他作品：https://www.jiaokey.com/tag/张贤责编；李艳春，朱平哲，毛靖.html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关键词搜索：https://www.jiaokey.com/tag/大数据环境下高校图书馆信息服务转型研究.html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