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书名：中国文献学</w:t>
      </w:r>
    </w:p>
    <w:p>
      <w:r>
        <w:t>作者：张永俊责任编辑；（中国）张舜徽</w:t>
      </w:r>
    </w:p>
    <w:p>
      <w:r>
        <w:t>出版社：人民东方出版传媒,2019.10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中国文献学 评论地址：https://www.jiaokey.com/book/detail/14712789.html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