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  第4卷  战时外交</w:t>
      </w:r>
    </w:p>
    <w:p>
      <w:r>
        <w:rPr>
          <w:rFonts w:ascii="宋体" w:hAnsi="宋体" w:eastAsia="宋体"/>
          <w:sz w:val="24"/>
        </w:rPr>
        <w:t>陈默，王奇生著；步平，王建朗主编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  第4卷  战时外交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陈默，王奇生著；步平，王建朗主编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本书出售、求购地址：https://www.jiaokey.com/book/detail/14712756.html</w:t>
      </w:r>
    </w:p>
    <w:p>
      <w:r>
        <w:t>更多相关图书推荐：https://www.jiaokey.com</w:t>
      </w:r>
    </w:p>
    <w:p>
      <w:r>
        <w:t>陈默，王奇生著；步平，王建朗主编 其他作品：https://www.jiaokey.com/tag/陈默，王奇生著；步平，王建朗主编.html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关键词搜索：https://www.jiaokey.com/tag/中国抗日战争史  第4卷  战时外交.html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