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中国抗日战争史  第1卷  局部抗战</w:t>
      </w:r>
    </w:p>
    <w:p>
      <w:r>
        <w:rPr>
          <w:rFonts w:ascii="宋体" w:hAnsi="宋体" w:eastAsia="宋体"/>
          <w:sz w:val="24"/>
        </w:rPr>
        <w:t>黄道玄，王希亮著；步平，王建朗主编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中国抗日战争史  第1卷  局部抗战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黄道玄，王希亮著；步平，王建朗主编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本书出售、求购地址：https://www.jiaokey.com/book/detail/14712752.html</w:t>
      </w:r>
    </w:p>
    <w:p>
      <w:r>
        <w:t>更多相关图书推荐：https://www.jiaokey.com</w:t>
      </w:r>
    </w:p>
    <w:p>
      <w:r>
        <w:t>黄道玄，王希亮著；步平，王建朗主编 其他作品：https://www.jiaokey.com/tag/黄道玄，王希亮著；步平，王建朗主编.html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关键词搜索：https://www.jiaokey.com/tag/中国抗日战争史  第1卷  局部抗战.html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