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迈向理性刑事诉讼法学  下  修订版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迈向理性刑事诉讼法学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本书出售、求购地址：https://www.jiaokey.com/book/detail/14712744.html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关键词搜索：https://www.jiaokey.com/tag/迈向理性刑事诉讼法学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