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在海之隅  委内瑞拉与荷属加勒比地区的华侨  下</w:t>
      </w:r>
    </w:p>
    <w:p>
      <w:r>
        <w:rPr>
          <w:rFonts w:ascii="宋体" w:hAnsi="宋体" w:eastAsia="宋体"/>
          <w:sz w:val="24"/>
        </w:rPr>
        <w:t>高伟浓著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2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在海之隅  委内瑞拉与荷属加勒比地区的华侨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高伟浓著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广州:暨南大学出版社,2019.04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华侨-调查研究-南美洲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本书出售、求购地址：https://www.jiaokey.com/book/detail/14712741.html</w:t>
      </w:r>
    </w:p>
    <w:p>
      <w:r>
        <w:t>更多相关图书推荐：https://www.jiaokey.com</w:t>
      </w:r>
    </w:p>
    <w:p>
      <w:r>
        <w:t>高伟浓著 其他作品：https://www.jiaokey.com/tag/高伟浓著.html</w:t>
      </w:r>
    </w:p>
    <w:p>
      <w:r>
        <w:t>广州:暨南大学出版社,2019.04 出版图书：https://www.jiaokey.com/tag/广州:暨南大学出版社,2019.04.html</w:t>
      </w:r>
    </w:p>
    <w:p>
      <w:r>
        <w:t>关键词搜索：https://www.jiaokey.com/tag/华侨-调查研究-南美洲.html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