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书名：南票景观礼赞</w:t>
      </w:r>
    </w:p>
    <w:p>
      <w:r>
        <w:t>作者：寇伟主编</w:t>
      </w:r>
    </w:p>
    <w:p>
      <w:r>
        <w:t>出版社：沈阳:白山出版社,2017.05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南票景观礼赞 评论地址：https://www.jiaokey.com/book/detail/14712620.html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