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书名：汽轮机专业英语</w:t>
      </w:r>
    </w:p>
    <w:p>
      <w:r>
        <w:t>作者：杭州&lt;font color=Red&gt;汽&lt;/font&gt;轮机厂职工大学，浙江工学院杭州分校&lt;font color=Red&gt;汽&lt;/font&gt;轮机专业编</w:t>
      </w:r>
    </w:p>
    <w:p>
      <w:r>
        <w:t>出版社：1980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汽轮机专业英语 评论地址：https://www.jiaokey.com/book/detail/14712603.html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