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书名：中国共产党纪律处分条例暨整治形式主义官僚主义漫画集</w:t>
      </w:r>
    </w:p>
    <w:p>
      <w:r>
        <w:t>作者：中共阳泉市纪律检查委员会，阳泉市监察委员会编</w:t>
      </w:r>
    </w:p>
    <w:p>
      <w:r>
        <w:t>出版社：2019.04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中国共产党纪律处分条例暨整治形式主义官僚主义漫画集 评论地址：https://www.jiaokey.com/book/detail/14712588.html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