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书名：古州平定通京驿道：黑砂岭</w:t>
      </w:r>
    </w:p>
    <w:p>
      <w:r>
        <w:t>作者：尚娟敏主编；阳泉图书馆编印</w:t>
      </w:r>
    </w:p>
    <w:p>
      <w:r>
        <w:t>出版社：2014.08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古州平定通京驿道：黑砂岭 评论地址：https://www.jiaokey.com/book/detail/14712575.html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