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汽轮机检修</w:t>
      </w:r>
    </w:p>
    <w:p>
      <w:r>
        <w:rPr>
          <w:rFonts w:ascii="宋体" w:hAnsi="宋体" w:eastAsia="宋体"/>
          <w:sz w:val="24"/>
        </w:rPr>
        <w:t>李广华,代云修,于长江合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李广华,代云修,于长江合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9787519817312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火电厂-蒸汽透平-检修-职业教育-教材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发电厂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汽轮机检修管理、汽缸检修、喷嘴组及隔板检修、汽封检修、转子及轴系检修、轴承检修、汽轮机调节保安系统检修等九个项目。本书重点介绍汽轮机本体及调速系统设备结构特点、检修操作规范，突出实际操作技能，将理论知识与生产实践紧密结合。</w:t>
      </w:r>
    </w:p>
    <w:p/>
    <w:p>
      <w:r>
        <w:t>本书出售、求购地址：https://www.jiaokey.com/book/detail/14712409.html</w:t>
      </w:r>
    </w:p>
    <w:p>
      <w:r>
        <w:t>更多发电厂图书推荐：https://www.jiaokey.com</w:t>
      </w:r>
    </w:p>
    <w:p>
      <w:r>
        <w:t>李广华,代云修,于长江合 其他作品：https://www.jiaokey.com/tag/李广华,代云修,于长江合.html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关键词搜索：https://www.jiaokey.com/tag/火电厂-蒸汽透平-检修-职业教育-教材.html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