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变电站自动化培训教材</w:t>
      </w:r>
    </w:p>
    <w:p>
      <w:r>
        <w:rPr>
          <w:rFonts w:ascii="宋体" w:hAnsi="宋体" w:eastAsia="宋体"/>
          <w:sz w:val="24"/>
        </w:rPr>
        <w:t>国家电力调度控制中心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变电站自动化培训教材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国家电力调度控制中心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9787519818265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变电所-自动化技术-技术培训-教材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变电所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本书内容共分十一章, 分别对变电站自动化发展历程、变电站自动化系统组成、变电站信息模型、变电站通信网络、采集与测量、控制与调节、通信协议、智能化应用、时间同步、变电站智能辅助系统等进行了梳理。</w:t>
      </w:r>
    </w:p>
    <w:p/>
    <w:p>
      <w:r>
        <w:t>本书出售、求购地址：https://www.jiaokey.com/book/detail/14712407.html</w:t>
      </w:r>
    </w:p>
    <w:p>
      <w:r>
        <w:t>更多变电所图书推荐：https://www.jiaokey.com</w:t>
      </w:r>
    </w:p>
    <w:p>
      <w:r>
        <w:t>国家电力调度控制中心 其他作品：https://www.jiaokey.com/tag/国家电力调度控制中心.html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关键词搜索：https://www.jiaokey.com/tag/变电所-自动化技术-技术培训-教材.html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