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书名：大学开学典礼演讲集</w:t>
      </w:r>
    </w:p>
    <w:p>
      <w:r>
        <w:t>作者：张小勇译；（意大利）维柯</w:t>
      </w:r>
    </w:p>
    <w:p>
      <w:r>
        <w:t>出版社：上海:上海人民出版社,2019.08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大学开学典礼演讲集 评论地址：https://www.jiaokey.com/book/detail/14712218.html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