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虚实融合的场馆学习与文化传承</w:t>
      </w:r>
    </w:p>
    <w:p>
      <w:r>
        <w:rPr>
          <w:rFonts w:ascii="宋体" w:hAnsi="宋体" w:eastAsia="宋体"/>
          <w:sz w:val="24"/>
        </w:rPr>
        <w:t>郭玉清，杨玉辉，苏建元著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虚实融合的场馆学习与文化传承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郭玉清，杨玉辉，苏建元著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本书出售、求购地址：https://www.jiaokey.com/book/detail/14712214.html</w:t>
      </w:r>
    </w:p>
    <w:p>
      <w:r>
        <w:t>更多相关图书推荐：https://www.jiaokey.com</w:t>
      </w:r>
    </w:p>
    <w:p>
      <w:r>
        <w:t>郭玉清，杨玉辉，苏建元著 其他作品：https://www.jiaokey.com/tag/郭玉清，杨玉辉，苏建元著.html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关键词搜索：https://www.jiaokey.com/tag/虚实融合的场馆学习与文化传承.html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