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书名：精通社会工作中家庭整体评估</w:t>
      </w:r>
    </w:p>
    <w:p>
      <w:r>
        <w:t>作者：（英）菲奥娜·梅恩斯通（Fiona Mainstone）著</w:t>
      </w:r>
    </w:p>
    <w:p>
      <w:r>
        <w:t>出版社：上海:华东理工大学出版社,2019.01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精通社会工作中家庭整体评估 评论地址：https://www.jiaokey.com/book/detail/14712188.html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