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第35册  第9卷  第七至九号  1913年1月-1913年3月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第35册  第9卷  第七至九号  1913年1月-1913年3月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本书出售、求购地址：https://www.jiaokey.com/book/detail/14712171.html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第35册  第9卷  第七至九号  1913年1月-1913年3月.html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