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第187册  第40卷  第一至八号  1944年1月-1944年4月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第187册  第40卷  第一至八号  1944年1月-1944年4月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本书出售、求购地址：https://www.jiaokey.com/book/detail/14712112.html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第187册  第40卷  第一至八号  1944年1月-1944年4月.html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