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第6册  明史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第6册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本书出售、求购地址：https://www.jiaokey.com/book/detail/14712080.html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第6册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