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繁体精装版  第3册  后汉书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繁体精装版  第3册  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本书出售、求购地址：https://www.jiaokey.com/book/detail/14712056.html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繁体精装版  第3册  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