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旧五代史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旧五代史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本书出售、求购地址：https://www.jiaokey.com/book/detail/14712028.html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  旧五代史.html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