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东方杂志  第124册  第27卷  第十至十四号  1930年5月-1930年7月</w:t>
      </w:r>
    </w:p>
    <w:p>
      <w:r>
        <w:rPr>
          <w:rFonts w:ascii="宋体" w:hAnsi="宋体" w:eastAsia="宋体"/>
          <w:sz w:val="24"/>
        </w:rPr>
        <w:t>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东方杂志  第124册  第27卷  第十至十四号  1930年5月-1930年7月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本书出售、求购地址：https://www.jiaokey.com/book/detail/14711986.html</w:t>
      </w:r>
    </w:p>
    <w:p>
      <w:r>
        <w:t>更多相关图书推荐：https://www.jiaokey.com</w:t>
      </w:r>
    </w:p>
    <w:p>
      <w:r>
        <w:t>上海书店出版社编 其他作品：https://www.jiaokey.com/tag/上海书店出版社编.html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关键词搜索：https://www.jiaokey.com/tag/东方杂志  第124册  第27卷  第十至十四号  1930年5月-1930年7月.html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