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冒险岛数学神探  9  埃及雕像的诅咒</w:t>
      </w:r>
    </w:p>
    <w:p>
      <w:r>
        <w:rPr>
          <w:rFonts w:ascii="宋体" w:hAnsi="宋体" w:eastAsia="宋体"/>
          <w:sz w:val="24"/>
        </w:rPr>
        <w:t>杜永军著绘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冒险岛数学神探  9  埃及雕像的诅咒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杜永军著绘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本书出售、求购地址：https://www.jiaokey.com/book/detail/14711967.html</w:t>
      </w:r>
    </w:p>
    <w:p>
      <w:r>
        <w:t>更多相关图书推荐：https://www.jiaokey.com</w:t>
      </w:r>
    </w:p>
    <w:p>
      <w:r>
        <w:t>杜永军著绘 其他作品：https://www.jiaokey.com/tag/杜永军著绘.html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关键词搜索：https://www.jiaokey.com/tag/冒险岛数学神探  9  埃及雕像的诅咒.html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