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书名：冒险岛数学神探  8  隐藏在万年雪中的钥匙</w:t>
      </w:r>
    </w:p>
    <w:p>
      <w:r>
        <w:t>作者：杜永军著绘</w:t>
      </w:r>
    </w:p>
    <w:p>
      <w:r>
        <w:t>出版社：北京:九州出版社,2019.06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冒险岛数学神探  8  隐藏在万年雪中的钥匙 评论地址：https://www.jiaokey.com/book/detail/14711966.html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