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书名：弹性养育  给孩子有界限的爱和规矩</w:t>
      </w:r>
    </w:p>
    <w:p>
      <w:r>
        <w:t>作者：陈元责任编辑；刘汝兰</w:t>
      </w:r>
    </w:p>
    <w:p>
      <w:r>
        <w:t>出版社：北京:中国妇女出版社,2019.07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弹性养育  给孩子有界限的爱和规矩 评论地址：https://www.jiaokey.com/book/detail/14711955.html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